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A4507" w14:textId="2E9201A2" w:rsidR="00AF661B" w:rsidRPr="00427217" w:rsidRDefault="00D127EC" w:rsidP="00AF661B">
      <w:pPr>
        <w:pStyle w:val="Geenafstand"/>
        <w:rPr>
          <w:b/>
        </w:rPr>
      </w:pPr>
      <w:r>
        <w:rPr>
          <w:b/>
        </w:rPr>
        <w:t>Toernooi regelement</w:t>
      </w:r>
      <w:r w:rsidR="00AF661B" w:rsidRPr="00AF661B">
        <w:rPr>
          <w:b/>
        </w:rPr>
        <w:t xml:space="preserve"> </w:t>
      </w:r>
      <w:r w:rsidR="0095733E">
        <w:rPr>
          <w:b/>
        </w:rPr>
        <w:t>–</w:t>
      </w:r>
      <w:r w:rsidR="00AF661B" w:rsidRPr="00AF661B">
        <w:rPr>
          <w:b/>
        </w:rPr>
        <w:t xml:space="preserve"> </w:t>
      </w:r>
      <w:r w:rsidR="0095733E">
        <w:rPr>
          <w:b/>
        </w:rPr>
        <w:t xml:space="preserve">recreatief </w:t>
      </w:r>
      <w:r w:rsidR="00AF661B" w:rsidRPr="00AF661B">
        <w:rPr>
          <w:b/>
        </w:rPr>
        <w:t xml:space="preserve">5 tegen 5 voetbaltoernooi – zaterdag </w:t>
      </w:r>
      <w:r w:rsidR="00224AD2">
        <w:rPr>
          <w:b/>
        </w:rPr>
        <w:t>9 juli 2022</w:t>
      </w:r>
      <w:r w:rsidR="00AF661B" w:rsidRPr="00AF661B">
        <w:rPr>
          <w:b/>
        </w:rPr>
        <w:t xml:space="preserve"> </w:t>
      </w:r>
      <w:r>
        <w:rPr>
          <w:b/>
        </w:rPr>
        <w:br/>
      </w:r>
      <w:r w:rsidR="00AF661B" w:rsidRPr="00AF661B">
        <w:rPr>
          <w:b/>
        </w:rPr>
        <w:t>Sportclub Susteren</w:t>
      </w:r>
      <w:r w:rsidR="00427217">
        <w:rPr>
          <w:b/>
        </w:rPr>
        <w:br/>
      </w:r>
      <w:r w:rsidR="00427217">
        <w:rPr>
          <w:b/>
        </w:rPr>
        <w:br/>
      </w:r>
      <w:r w:rsidR="00AF661B" w:rsidRPr="00AF661B">
        <w:t>1. Centraal begin- en eindsignaal</w:t>
      </w:r>
    </w:p>
    <w:p w14:paraId="66A71474" w14:textId="77777777" w:rsidR="00AF661B" w:rsidRDefault="00AF661B" w:rsidP="00AF661B">
      <w:pPr>
        <w:pStyle w:val="Geenafstand"/>
      </w:pPr>
      <w:r>
        <w:t>1.1: Zorg dat je op tijd bij je speelveld bent, dit voorkomt irritatie. Elk team is verplicht 5 minuten voor aanvang van de te spelen wedstrijd bij het gegeven veld aanwezig te zijn. Kan de wedstrijd niet tijdig beginnen door</w:t>
      </w:r>
      <w:r w:rsidR="00427217">
        <w:t xml:space="preserve"> de</w:t>
      </w:r>
      <w:r>
        <w:t xml:space="preserve"> schul</w:t>
      </w:r>
      <w:r w:rsidR="00427217">
        <w:t>d van een team, dan start dit team met</w:t>
      </w:r>
      <w:r>
        <w:t xml:space="preserve"> een 2-0 achterstand.</w:t>
      </w:r>
    </w:p>
    <w:p w14:paraId="32C88A2C" w14:textId="77777777" w:rsidR="00AF661B" w:rsidRDefault="00AF661B" w:rsidP="00AF661B">
      <w:pPr>
        <w:pStyle w:val="Geenafstand"/>
      </w:pPr>
      <w:r>
        <w:t>1.2: Een strafschop wordt te alle</w:t>
      </w:r>
      <w:r w:rsidR="00427217">
        <w:t>n tijde</w:t>
      </w:r>
      <w:r>
        <w:t xml:space="preserve"> genomen, dus ook</w:t>
      </w:r>
      <w:r w:rsidR="00427217">
        <w:t xml:space="preserve"> als</w:t>
      </w:r>
      <w:r>
        <w:t xml:space="preserve"> het centraal eindsignaal heeft geklonken.</w:t>
      </w:r>
      <w:r>
        <w:br/>
      </w:r>
    </w:p>
    <w:p w14:paraId="52698044" w14:textId="77777777" w:rsidR="00AF661B" w:rsidRDefault="00AF661B" w:rsidP="00AF661B">
      <w:pPr>
        <w:pStyle w:val="Geenafstand"/>
      </w:pPr>
      <w:r>
        <w:t>2. Wedstrijdduur &amp; spelersaantallen</w:t>
      </w:r>
    </w:p>
    <w:p w14:paraId="346A9914" w14:textId="77777777" w:rsidR="00AF661B" w:rsidRDefault="00AF661B" w:rsidP="00AF661B">
      <w:pPr>
        <w:pStyle w:val="Geenafstand"/>
      </w:pPr>
      <w:r>
        <w:t xml:space="preserve">2.1: Wedstrijdduur is één keer </w:t>
      </w:r>
      <w:r w:rsidR="00427217">
        <w:t>twaalf</w:t>
      </w:r>
      <w:r>
        <w:t xml:space="preserve"> minuten.</w:t>
      </w:r>
    </w:p>
    <w:p w14:paraId="787F6F13" w14:textId="77777777" w:rsidR="00AF661B" w:rsidRDefault="00AF661B" w:rsidP="00AF661B">
      <w:pPr>
        <w:pStyle w:val="Geenafstand"/>
      </w:pPr>
      <w:r>
        <w:t>2.2: Er wordt 5 tegen 5 gespeeld. Beide teams bestaan uit 4 veldspelers en 1 keeper.</w:t>
      </w:r>
    </w:p>
    <w:p w14:paraId="4BD531CC" w14:textId="77777777" w:rsidR="00AF661B" w:rsidRDefault="00AF661B" w:rsidP="00AF661B">
      <w:pPr>
        <w:pStyle w:val="Geenafstand"/>
      </w:pPr>
      <w:r>
        <w:t xml:space="preserve"> </w:t>
      </w:r>
    </w:p>
    <w:p w14:paraId="4CE44FBA" w14:textId="77777777" w:rsidR="00AF661B" w:rsidRDefault="00AF661B" w:rsidP="00AF661B">
      <w:pPr>
        <w:pStyle w:val="Geenafstand"/>
      </w:pPr>
      <w:r>
        <w:t>3. Kleding</w:t>
      </w:r>
    </w:p>
    <w:p w14:paraId="6DD36CA2" w14:textId="77777777" w:rsidR="00AF661B" w:rsidRDefault="00AF661B" w:rsidP="00AF661B">
      <w:pPr>
        <w:pStyle w:val="Geenafstand"/>
      </w:pPr>
      <w:r>
        <w:t xml:space="preserve">3.1: De ploeg die op papier thuis speelt, dient bij gelijke tenuekleuren de hesjes aan te trekken. Deze zijn beschikbaar gesteld en af te halen bij </w:t>
      </w:r>
      <w:r w:rsidR="00427217">
        <w:t>het wedstrijdsecretariaat</w:t>
      </w:r>
      <w:r>
        <w:t>.</w:t>
      </w:r>
    </w:p>
    <w:p w14:paraId="62FB696D" w14:textId="77777777" w:rsidR="00AF661B" w:rsidRDefault="00AF661B" w:rsidP="00AF661B">
      <w:pPr>
        <w:pStyle w:val="Geenafstand"/>
      </w:pPr>
      <w:r>
        <w:t>3.2: Er wordt gespeeld op voetbalschoenen of sport- / gymschoenen.</w:t>
      </w:r>
    </w:p>
    <w:p w14:paraId="62086E0F" w14:textId="77777777" w:rsidR="00AF661B" w:rsidRDefault="00AF661B" w:rsidP="00AF661B">
      <w:pPr>
        <w:pStyle w:val="Geenafstand"/>
      </w:pPr>
      <w:r>
        <w:t>3.3: Voor de veiligheid van de spelers dienen alle deelnemers alle vormen van sieraden te verwijderen.</w:t>
      </w:r>
    </w:p>
    <w:p w14:paraId="78733220" w14:textId="77777777" w:rsidR="00AF661B" w:rsidRDefault="00AF661B" w:rsidP="00AF661B">
      <w:pPr>
        <w:pStyle w:val="Geenafstand"/>
      </w:pPr>
      <w:r>
        <w:t>3.4: Het dragen van scheenbeschermers is verplicht.</w:t>
      </w:r>
    </w:p>
    <w:p w14:paraId="7656FF6A" w14:textId="77777777" w:rsidR="00AF661B" w:rsidRDefault="00AF661B" w:rsidP="00AF661B">
      <w:pPr>
        <w:pStyle w:val="Geenafstand"/>
      </w:pPr>
      <w:r>
        <w:t>3.5: Spelers die niet kunnen voldoen aan de kledingvoorschriften spelen op eigen risico.</w:t>
      </w:r>
    </w:p>
    <w:p w14:paraId="02918736" w14:textId="77777777" w:rsidR="00AF661B" w:rsidRDefault="00AF661B" w:rsidP="00AF661B">
      <w:pPr>
        <w:pStyle w:val="Geenafstand"/>
      </w:pPr>
      <w:r>
        <w:t xml:space="preserve"> </w:t>
      </w:r>
    </w:p>
    <w:p w14:paraId="23FCE648" w14:textId="77777777" w:rsidR="00AF661B" w:rsidRDefault="00AF661B" w:rsidP="00AF661B">
      <w:pPr>
        <w:pStyle w:val="Geenafstand"/>
      </w:pPr>
      <w:r>
        <w:t>4. Wissels</w:t>
      </w:r>
    </w:p>
    <w:p w14:paraId="00B9CD1C" w14:textId="38D19908" w:rsidR="00AF661B" w:rsidRDefault="00AF661B" w:rsidP="00AF661B">
      <w:pPr>
        <w:pStyle w:val="Geenafstand"/>
      </w:pPr>
      <w:r>
        <w:t>4.1: Er mag onbeperkt en doorlopend gewisseld worden.</w:t>
      </w:r>
    </w:p>
    <w:p w14:paraId="72FE4E29" w14:textId="0444A893" w:rsidR="00AF661B" w:rsidRDefault="00AF661B" w:rsidP="00AF661B">
      <w:pPr>
        <w:pStyle w:val="Geenafstand"/>
      </w:pPr>
      <w:r>
        <w:t>4.</w:t>
      </w:r>
      <w:r w:rsidR="002F0A08">
        <w:t>2</w:t>
      </w:r>
      <w:r>
        <w:t>: Bij een wissel van de doelman dient de scheidsrechter op de hoogte gesteld te worden.</w:t>
      </w:r>
    </w:p>
    <w:p w14:paraId="2109746E" w14:textId="006662C5" w:rsidR="00AF661B" w:rsidRDefault="00AF661B" w:rsidP="00AF661B">
      <w:pPr>
        <w:pStyle w:val="Geenafstand"/>
      </w:pPr>
      <w:r>
        <w:t>4.</w:t>
      </w:r>
      <w:r w:rsidR="002F0A08">
        <w:t>3</w:t>
      </w:r>
      <w:r>
        <w:t>: Een speler kan maar voor één team uitkomen gedurende het toernooi.</w:t>
      </w:r>
    </w:p>
    <w:p w14:paraId="02C476CF" w14:textId="77777777" w:rsidR="00AF661B" w:rsidRDefault="00AF661B" w:rsidP="00AF661B">
      <w:pPr>
        <w:pStyle w:val="Geenafstand"/>
      </w:pPr>
      <w:r>
        <w:t xml:space="preserve"> </w:t>
      </w:r>
    </w:p>
    <w:p w14:paraId="460E8451" w14:textId="77777777" w:rsidR="00AF661B" w:rsidRDefault="00AF661B" w:rsidP="00AF661B">
      <w:pPr>
        <w:pStyle w:val="Geenafstand"/>
      </w:pPr>
      <w:r>
        <w:t>5. Veld en veldafmeting</w:t>
      </w:r>
    </w:p>
    <w:p w14:paraId="35F6FC35" w14:textId="56DAC091" w:rsidR="00AF661B" w:rsidRDefault="00AF661B" w:rsidP="00AF661B">
      <w:pPr>
        <w:pStyle w:val="Geenafstand"/>
      </w:pPr>
      <w:r>
        <w:t xml:space="preserve">5.1: Er wordt gespeeld op een </w:t>
      </w:r>
      <w:r w:rsidR="00427217">
        <w:t xml:space="preserve">veld van </w:t>
      </w:r>
      <w:r w:rsidR="002F0A08">
        <w:t>40</w:t>
      </w:r>
      <w:r w:rsidR="00427217">
        <w:t xml:space="preserve">m x </w:t>
      </w:r>
      <w:r w:rsidR="002F0A08">
        <w:t>2</w:t>
      </w:r>
      <w:r w:rsidR="00427217">
        <w:t xml:space="preserve">0m. </w:t>
      </w:r>
      <w:r w:rsidR="002F0A08">
        <w:t>Dit zijn de afmetingen van een zaalvoetbalveld</w:t>
      </w:r>
      <w:r>
        <w:t>.</w:t>
      </w:r>
    </w:p>
    <w:p w14:paraId="5F36537F" w14:textId="77777777" w:rsidR="00AF661B" w:rsidRDefault="00AF661B" w:rsidP="00AF661B">
      <w:pPr>
        <w:pStyle w:val="Geenafstand"/>
      </w:pPr>
      <w:r>
        <w:t xml:space="preserve"> </w:t>
      </w:r>
    </w:p>
    <w:p w14:paraId="422E0B99" w14:textId="77777777" w:rsidR="00AF661B" w:rsidRDefault="00AF661B" w:rsidP="00AF661B">
      <w:pPr>
        <w:pStyle w:val="Geenafstand"/>
      </w:pPr>
      <w:r>
        <w:t>6. Aftrap</w:t>
      </w:r>
    </w:p>
    <w:p w14:paraId="7B7FCBF6" w14:textId="77777777" w:rsidR="00AF661B" w:rsidRDefault="00AF661B" w:rsidP="00AF661B">
      <w:pPr>
        <w:pStyle w:val="Geenafstand"/>
      </w:pPr>
      <w:r>
        <w:t>6.1: De aftrap vindt plaats vanuit het midden en wordt genomen door het eerstgenoemde team.</w:t>
      </w:r>
    </w:p>
    <w:p w14:paraId="70C0A555" w14:textId="77777777" w:rsidR="00AF661B" w:rsidRDefault="00AF661B" w:rsidP="00AF661B">
      <w:pPr>
        <w:pStyle w:val="Geenafstand"/>
      </w:pPr>
      <w:r>
        <w:t>6.2: Alle spelers moeten op hun eigen helft zijn voordat de aftrap wordt genomen op ten minste 2 meter afstand van de bal.</w:t>
      </w:r>
    </w:p>
    <w:p w14:paraId="2993AF95" w14:textId="77777777" w:rsidR="00AF661B" w:rsidRDefault="00AF661B" w:rsidP="00AF661B">
      <w:pPr>
        <w:pStyle w:val="Geenafstand"/>
      </w:pPr>
      <w:r>
        <w:t>6.3: Spelers mogen in één keer schieten en scoren vanaf de aftrap.</w:t>
      </w:r>
    </w:p>
    <w:p w14:paraId="21C3AACB" w14:textId="77777777" w:rsidR="00AF661B" w:rsidRDefault="00427217" w:rsidP="00AF661B">
      <w:pPr>
        <w:pStyle w:val="Geenafstand"/>
      </w:pPr>
      <w:r>
        <w:t>6.4: Na een doelpunt zal de</w:t>
      </w:r>
      <w:r w:rsidR="00AF661B">
        <w:t xml:space="preserve"> partij die het doelpunt tegen kreeg het spel hervatten door het nemen van een aftrap.</w:t>
      </w:r>
    </w:p>
    <w:p w14:paraId="6A7BE20B" w14:textId="77777777" w:rsidR="00AF661B" w:rsidRDefault="00AF661B" w:rsidP="00AF661B">
      <w:pPr>
        <w:pStyle w:val="Geenafstand"/>
      </w:pPr>
      <w:r>
        <w:t xml:space="preserve"> </w:t>
      </w:r>
    </w:p>
    <w:p w14:paraId="2D9BB7F5" w14:textId="77777777" w:rsidR="00AF661B" w:rsidRDefault="00AF661B" w:rsidP="00AF661B">
      <w:pPr>
        <w:pStyle w:val="Geenafstand"/>
      </w:pPr>
      <w:r>
        <w:t xml:space="preserve">7. Fair </w:t>
      </w:r>
      <w:proofErr w:type="spellStart"/>
      <w:r>
        <w:t>play</w:t>
      </w:r>
      <w:proofErr w:type="spellEnd"/>
    </w:p>
    <w:p w14:paraId="49ED046D" w14:textId="77777777" w:rsidR="00AF661B" w:rsidRDefault="00AF661B" w:rsidP="00AF661B">
      <w:pPr>
        <w:pStyle w:val="Geenafstand"/>
      </w:pPr>
      <w:r>
        <w:t>7.1: Het maken van een sliding</w:t>
      </w:r>
      <w:r w:rsidR="005B7955">
        <w:t xml:space="preserve"> met fysiek contact met de tegenstander</w:t>
      </w:r>
      <w:r>
        <w:t xml:space="preserve"> is niet toegestaan. Dit om eventuele blessures te voorkomen.</w:t>
      </w:r>
      <w:r w:rsidR="005B7955">
        <w:t xml:space="preserve"> Een sliding om een schot te blokkeren zonder fysiek contact met de tegenstander is wel toegestaan.</w:t>
      </w:r>
    </w:p>
    <w:p w14:paraId="24CF9BF2" w14:textId="77777777" w:rsidR="00AF661B" w:rsidRDefault="00AF661B" w:rsidP="00AF661B">
      <w:pPr>
        <w:pStyle w:val="Geenafstand"/>
      </w:pPr>
      <w:r>
        <w:t xml:space="preserve">7.2: </w:t>
      </w:r>
      <w:r w:rsidR="00427217">
        <w:t>Gewelddadig</w:t>
      </w:r>
      <w:r>
        <w:t xml:space="preserve"> of </w:t>
      </w:r>
      <w:r w:rsidR="00427217">
        <w:t>agressief</w:t>
      </w:r>
      <w:r>
        <w:t xml:space="preserve"> spel wordt niet toegestaan. Een speler die zich schuldig maakt aan ernstig gemeen spel, gewelddadige handelingen, onbehoorlijk gedrag richting scheidsrechter of tegenstander, het bewust onderuit halen van een tegenstander en het gebruik van grove beledigende taal of scheldwoorden zal worden bestraft met een rode kaart, ook wel veldverwijzing. De toernooileiding beslist uiteindelijk over de definitieve straf.</w:t>
      </w:r>
    </w:p>
    <w:p w14:paraId="4B9E5E4B" w14:textId="77777777" w:rsidR="00AF661B" w:rsidRDefault="00AF661B" w:rsidP="00AF661B">
      <w:pPr>
        <w:pStyle w:val="Geenafstand"/>
      </w:pPr>
      <w:r>
        <w:t>7.3: Het aanvallen van achter is ten strengste verboden, dit om blessures te voorkomen, aanvallen van achter wordt bestraft met een vrije trap, en bij het herhaaldelijk overtreden van deze regel zal men een gele kaart krijgen.</w:t>
      </w:r>
    </w:p>
    <w:p w14:paraId="159432BF" w14:textId="77777777" w:rsidR="00AF661B" w:rsidRDefault="00AF661B" w:rsidP="00AF661B">
      <w:pPr>
        <w:pStyle w:val="Geenafstand"/>
      </w:pPr>
      <w:r>
        <w:t>7.4: Gele kaart: bij herhaaldelijk overtreden van de regels kan de scheidsrechter een tijdstraf van 2 minuten uitdelen. De speler met de tijdstraf mag pas het veld weer in op het moment dat de scheidsrechter dit aangeeft.</w:t>
      </w:r>
      <w:r w:rsidR="00427217">
        <w:t xml:space="preserve"> De speler mag</w:t>
      </w:r>
      <w:r w:rsidR="005B7955">
        <w:t xml:space="preserve"> niet vervangen worden door een andere speler.</w:t>
      </w:r>
      <w:r>
        <w:t xml:space="preserve"> Indien de niet bestrafte partij scoort mag de bestrafte speler ook weer het veld in. Deze regel geldt niet als de bestrafte partij zelf scoort, of als er van elk team één speler is bestraft.</w:t>
      </w:r>
    </w:p>
    <w:p w14:paraId="716B9882" w14:textId="77777777" w:rsidR="00AF661B" w:rsidRDefault="00AF661B" w:rsidP="00AF661B">
      <w:pPr>
        <w:pStyle w:val="Geenafstand"/>
      </w:pPr>
      <w:r>
        <w:t>7.5: Rode kaart: de speler krijgt een veldverwijzing waarna hij direct het veld zal moeten verlaten en niet meer verder mag spelen in de wedstrijd. Deze speler mag niet vervangen worden door een andere speler.</w:t>
      </w:r>
    </w:p>
    <w:p w14:paraId="47C6AC3C" w14:textId="77777777" w:rsidR="00AF661B" w:rsidRDefault="00AF661B" w:rsidP="00AF661B">
      <w:pPr>
        <w:pStyle w:val="Geenafstand"/>
      </w:pPr>
      <w:r>
        <w:t>7.6: In het geval van extreem gewelddadig of agressief gedrag heeft de scheidsrechter het recht om de wedstrijd te staken. Het staken van een wedstrijd kan ertoe leiden dat één of beide teams worden gediskwalificeerd en verder niet meer mogen deelnemen aan het toernooi. De toernooileiding heeft hier een beslissende stem in.</w:t>
      </w:r>
    </w:p>
    <w:p w14:paraId="2BCA6120" w14:textId="77777777" w:rsidR="00AF661B" w:rsidRDefault="00AF661B" w:rsidP="00AF661B">
      <w:pPr>
        <w:pStyle w:val="Geenafstand"/>
      </w:pPr>
      <w:r>
        <w:t>7.7: Beslissingen van de scheidsrechters zijn bindend en protesten worden niet ingewilligd.</w:t>
      </w:r>
    </w:p>
    <w:p w14:paraId="0DFCCE9D" w14:textId="77777777" w:rsidR="00AF661B" w:rsidRDefault="00AF661B" w:rsidP="00AF661B">
      <w:pPr>
        <w:pStyle w:val="Geenafstand"/>
      </w:pPr>
      <w:r>
        <w:t xml:space="preserve"> </w:t>
      </w:r>
    </w:p>
    <w:p w14:paraId="368F032D" w14:textId="77777777" w:rsidR="005B7955" w:rsidRDefault="005B7955" w:rsidP="00AF661B">
      <w:pPr>
        <w:pStyle w:val="Geenafstand"/>
      </w:pPr>
    </w:p>
    <w:p w14:paraId="27799A49" w14:textId="77777777" w:rsidR="00AF661B" w:rsidRDefault="005B7955" w:rsidP="00AF661B">
      <w:pPr>
        <w:pStyle w:val="Geenafstand"/>
      </w:pPr>
      <w:r>
        <w:lastRenderedPageBreak/>
        <w:t>8. Vrije trap en strafschop</w:t>
      </w:r>
    </w:p>
    <w:p w14:paraId="7F209A30" w14:textId="77777777" w:rsidR="00AF661B" w:rsidRDefault="00AF661B" w:rsidP="00AF661B">
      <w:pPr>
        <w:pStyle w:val="Geenafstand"/>
      </w:pPr>
      <w:r>
        <w:t>8.1: Alle overtredingen buiten het doelgebied van de doelman zullen worden bestraft met een vrije trap.</w:t>
      </w:r>
    </w:p>
    <w:p w14:paraId="20C82212" w14:textId="77777777" w:rsidR="00AF661B" w:rsidRDefault="005B7955" w:rsidP="00AF661B">
      <w:pPr>
        <w:pStyle w:val="Geenafstand"/>
      </w:pPr>
      <w:r>
        <w:t xml:space="preserve">8.2: Een vrije trap is te </w:t>
      </w:r>
      <w:r w:rsidR="00AF661B">
        <w:t>alle</w:t>
      </w:r>
      <w:r>
        <w:t>n tijde</w:t>
      </w:r>
      <w:r w:rsidR="00AF661B">
        <w:t xml:space="preserve"> direct.</w:t>
      </w:r>
    </w:p>
    <w:p w14:paraId="38CFBF1E" w14:textId="77777777" w:rsidR="00AF661B" w:rsidRDefault="005B7955" w:rsidP="00AF661B">
      <w:pPr>
        <w:pStyle w:val="Geenafstand"/>
      </w:pPr>
      <w:r>
        <w:t xml:space="preserve">8.3: Een </w:t>
      </w:r>
      <w:r w:rsidR="00AF661B">
        <w:t xml:space="preserve">overtreding in het </w:t>
      </w:r>
      <w:r>
        <w:t xml:space="preserve">doelgebied </w:t>
      </w:r>
      <w:r w:rsidR="00AF661B">
        <w:t xml:space="preserve">zal bestraft worden met een </w:t>
      </w:r>
      <w:r>
        <w:t>strafschop</w:t>
      </w:r>
    </w:p>
    <w:p w14:paraId="14E3ACAE" w14:textId="77777777" w:rsidR="00AF661B" w:rsidRDefault="00D127EC" w:rsidP="00AF661B">
      <w:pPr>
        <w:pStyle w:val="Geenafstand"/>
      </w:pPr>
      <w:r>
        <w:t>8.4: Spelers moeten ten minste 5</w:t>
      </w:r>
      <w:r w:rsidR="00AF661B">
        <w:t xml:space="preserve"> meter afstand houden vanaf de plek waar de vrije trap</w:t>
      </w:r>
      <w:r w:rsidR="005B7955">
        <w:t xml:space="preserve"> / strafschop</w:t>
      </w:r>
      <w:r w:rsidR="00AF661B">
        <w:t xml:space="preserve"> wordt genomen.</w:t>
      </w:r>
    </w:p>
    <w:p w14:paraId="7D644D53" w14:textId="77777777" w:rsidR="00AF661B" w:rsidRDefault="00AF661B" w:rsidP="00AF661B">
      <w:pPr>
        <w:pStyle w:val="Geenafstand"/>
      </w:pPr>
    </w:p>
    <w:p w14:paraId="0BF75940" w14:textId="77777777" w:rsidR="00AF661B" w:rsidRDefault="00AF661B" w:rsidP="00AF661B">
      <w:pPr>
        <w:pStyle w:val="Geenafstand"/>
      </w:pPr>
      <w:r>
        <w:t>9. Bal uit het spel</w:t>
      </w:r>
    </w:p>
    <w:p w14:paraId="2B279589" w14:textId="77777777" w:rsidR="00AF661B" w:rsidRDefault="00AF661B" w:rsidP="00AF661B">
      <w:pPr>
        <w:pStyle w:val="Geenafstand"/>
      </w:pPr>
      <w:r>
        <w:t xml:space="preserve">9.1: </w:t>
      </w:r>
      <w:r w:rsidR="005B7955">
        <w:t>Als de bal</w:t>
      </w:r>
      <w:r>
        <w:t xml:space="preserve"> in zijn geheel over de zijlijn</w:t>
      </w:r>
      <w:r w:rsidR="005B7955">
        <w:t xml:space="preserve"> rolt dan</w:t>
      </w:r>
      <w:r>
        <w:t xml:space="preserve"> betekent</w:t>
      </w:r>
      <w:r w:rsidR="005B7955">
        <w:t xml:space="preserve"> wordt het spel hervat door middel van</w:t>
      </w:r>
      <w:r>
        <w:t xml:space="preserve"> intrappen. De bal moet hierbij op de </w:t>
      </w:r>
      <w:r w:rsidR="005B7955">
        <w:t>zij</w:t>
      </w:r>
      <w:r>
        <w:t>lijn stilgelegd worden.</w:t>
      </w:r>
    </w:p>
    <w:p w14:paraId="28A085D5" w14:textId="77777777" w:rsidR="00AF661B" w:rsidRDefault="00AF661B" w:rsidP="00AF661B">
      <w:pPr>
        <w:pStyle w:val="Geenafstand"/>
      </w:pPr>
      <w:r>
        <w:t xml:space="preserve">9.2: </w:t>
      </w:r>
      <w:r w:rsidR="005B7955">
        <w:t xml:space="preserve">Als de bal in </w:t>
      </w:r>
      <w:r>
        <w:t>zijn geheel over de achterlijn</w:t>
      </w:r>
      <w:r w:rsidR="005B7955">
        <w:t xml:space="preserve"> rolt dan</w:t>
      </w:r>
      <w:r>
        <w:t xml:space="preserve"> </w:t>
      </w:r>
      <w:r w:rsidR="005B7955">
        <w:t xml:space="preserve">wordt door de keeper de bal ingegooid of ingerold </w:t>
      </w:r>
      <w:r w:rsidR="00D127EC">
        <w:t>of door de aanvallende een hoekschop genomen.</w:t>
      </w:r>
    </w:p>
    <w:p w14:paraId="313B06C9" w14:textId="77777777" w:rsidR="00AF661B" w:rsidRDefault="00AF661B" w:rsidP="00AF661B">
      <w:pPr>
        <w:pStyle w:val="Geenafstand"/>
      </w:pPr>
      <w:r>
        <w:t>9.3: Intrappen, corners en vrije trappen dienen binnen 5 seconden genomen te worden, anders krijgt de tegenstander een vrije trap mee.</w:t>
      </w:r>
    </w:p>
    <w:p w14:paraId="40800EA8" w14:textId="77777777" w:rsidR="00AF661B" w:rsidRDefault="00AF661B" w:rsidP="00AF661B">
      <w:pPr>
        <w:pStyle w:val="Geenafstand"/>
      </w:pPr>
      <w:r>
        <w:t>9.4: Bij het nemen van een intrap, corner en vrije trap moet de tegenstander 5 meter afstand in acht nemen.</w:t>
      </w:r>
    </w:p>
    <w:p w14:paraId="0BBF215F" w14:textId="77777777" w:rsidR="00AF661B" w:rsidRDefault="00AF661B" w:rsidP="00AF661B">
      <w:pPr>
        <w:pStyle w:val="Geenafstand"/>
      </w:pPr>
      <w:r>
        <w:t>9.5: Hoekschoppen worden vanaf de hoekpunten genomen.</w:t>
      </w:r>
    </w:p>
    <w:p w14:paraId="3E6FE0ED" w14:textId="77777777" w:rsidR="00AF661B" w:rsidRDefault="00AF661B" w:rsidP="00AF661B">
      <w:pPr>
        <w:pStyle w:val="Geenafstand"/>
      </w:pPr>
      <w:r>
        <w:t xml:space="preserve"> </w:t>
      </w:r>
    </w:p>
    <w:p w14:paraId="6514AC67" w14:textId="77777777" w:rsidR="00AF661B" w:rsidRDefault="00AF661B" w:rsidP="00AF661B">
      <w:pPr>
        <w:pStyle w:val="Geenafstand"/>
      </w:pPr>
      <w:r>
        <w:t>10. Terugspelen</w:t>
      </w:r>
    </w:p>
    <w:p w14:paraId="6526D01F" w14:textId="77777777" w:rsidR="00AF661B" w:rsidRDefault="00AF661B" w:rsidP="00AF661B">
      <w:pPr>
        <w:pStyle w:val="Geenafstand"/>
      </w:pPr>
      <w:r>
        <w:t>10.1: Er mag teruggespeeld worden op de keeper, die zich in zijn doelgebied bevindt, maar hij mag de bal</w:t>
      </w:r>
      <w:r w:rsidR="00D127EC">
        <w:t xml:space="preserve"> niet met zijn handen aanraken. Dit geldt voor terugspeelballen met de voet/scheenbeen. Terugspeelballen vanaf de knie en hoger mag de keeper in de handen pakken.</w:t>
      </w:r>
    </w:p>
    <w:p w14:paraId="1D0B13E6" w14:textId="77777777" w:rsidR="00AF661B" w:rsidRDefault="00AF661B" w:rsidP="00AF661B">
      <w:pPr>
        <w:pStyle w:val="Geenafstand"/>
      </w:pPr>
      <w:r>
        <w:t xml:space="preserve"> </w:t>
      </w:r>
    </w:p>
    <w:p w14:paraId="4D0721D7" w14:textId="77777777" w:rsidR="00AF661B" w:rsidRDefault="00AF661B" w:rsidP="00AF661B">
      <w:pPr>
        <w:pStyle w:val="Geenafstand"/>
      </w:pPr>
      <w:r>
        <w:t>11. Doelman</w:t>
      </w:r>
    </w:p>
    <w:p w14:paraId="25AA134B" w14:textId="77777777" w:rsidR="00AF661B" w:rsidRDefault="00AF661B" w:rsidP="00AF661B">
      <w:pPr>
        <w:pStyle w:val="Geenafstand"/>
      </w:pPr>
      <w:r>
        <w:t>11.1: De doelman is de enige speler die de bal met zijn handen mag aanraken, maar alleen binnen zijn eigen doelgebied. Dit gebied is afgebakend door middel</w:t>
      </w:r>
      <w:r w:rsidR="00D127EC">
        <w:t xml:space="preserve"> van hoedjes</w:t>
      </w:r>
      <w:r>
        <w:t>.</w:t>
      </w:r>
    </w:p>
    <w:p w14:paraId="08B2E417" w14:textId="77777777" w:rsidR="00AF661B" w:rsidRDefault="00AF661B" w:rsidP="00AF661B">
      <w:pPr>
        <w:pStyle w:val="Geenafstand"/>
      </w:pPr>
      <w:r>
        <w:t>11.2: Wordt de bal met de armen/handen door een veldspeler uit het doel gehouden, dan wordt een strafschop genomen.</w:t>
      </w:r>
    </w:p>
    <w:p w14:paraId="51E4F08A" w14:textId="77777777" w:rsidR="00AF661B" w:rsidRDefault="00AF661B" w:rsidP="00AF661B">
      <w:pPr>
        <w:pStyle w:val="Geenafstand"/>
      </w:pPr>
      <w:r>
        <w:t>11.3: Wanneer er een strafschop wordt genomen dient de doelman op de lijn te staan. Als de doelman niet op de lijn staat wanneer de strafschop wordt genomen, dan dient de strafschop opnieuw te worden genomen.</w:t>
      </w:r>
    </w:p>
    <w:p w14:paraId="56ECC216" w14:textId="77777777" w:rsidR="00AF661B" w:rsidRDefault="00AF661B" w:rsidP="00AF661B">
      <w:pPr>
        <w:pStyle w:val="Geenafstand"/>
      </w:pPr>
      <w:r>
        <w:t xml:space="preserve"> </w:t>
      </w:r>
    </w:p>
    <w:p w14:paraId="53DEABAB" w14:textId="77777777" w:rsidR="00AF661B" w:rsidRDefault="00D127EC" w:rsidP="00AF661B">
      <w:pPr>
        <w:pStyle w:val="Geenafstand"/>
      </w:pPr>
      <w:r>
        <w:t>12. Strafschoppen</w:t>
      </w:r>
      <w:r w:rsidR="00AF661B">
        <w:t>serie</w:t>
      </w:r>
    </w:p>
    <w:p w14:paraId="206CAB9F" w14:textId="77777777" w:rsidR="00AF661B" w:rsidRDefault="00AF661B" w:rsidP="00AF661B">
      <w:pPr>
        <w:pStyle w:val="Geenafstand"/>
      </w:pPr>
      <w:r>
        <w:t>12.1: Bij gelijk aantal punten in de poule-eindstand is het doelsaldo beslissend. Is het doe</w:t>
      </w:r>
      <w:r w:rsidR="00D127EC">
        <w:t>lsaldo gelijk, dan beslist het meeste</w:t>
      </w:r>
      <w:r>
        <w:t xml:space="preserve"> aantal doelpunten voor. Brengt dat ook geen beslissing,</w:t>
      </w:r>
      <w:r w:rsidR="00D127EC">
        <w:t xml:space="preserve"> dan volgt er een strafschoppen</w:t>
      </w:r>
      <w:r>
        <w:t>serie</w:t>
      </w:r>
      <w:r w:rsidR="00D127EC">
        <w:t>.</w:t>
      </w:r>
    </w:p>
    <w:p w14:paraId="0400A6D7" w14:textId="77777777" w:rsidR="00AF661B" w:rsidRDefault="00AF661B" w:rsidP="00AF661B">
      <w:pPr>
        <w:pStyle w:val="Geenafstand"/>
      </w:pPr>
      <w:r>
        <w:t xml:space="preserve">12.2: </w:t>
      </w:r>
      <w:r w:rsidR="00D127EC">
        <w:t>Er volgt een strafschoppenserie bij een</w:t>
      </w:r>
      <w:r>
        <w:t xml:space="preserve"> gelijke eindstand in de finalerondes.</w:t>
      </w:r>
    </w:p>
    <w:p w14:paraId="280D42CD" w14:textId="77777777" w:rsidR="00AF661B" w:rsidRDefault="00AF661B" w:rsidP="00AF661B">
      <w:pPr>
        <w:pStyle w:val="Geenafstand"/>
      </w:pPr>
      <w:r>
        <w:t>12.3: De strafschoppen worden genomen in series van drie, door drie verschillende spelers,</w:t>
      </w:r>
    </w:p>
    <w:p w14:paraId="1FC86AE5" w14:textId="77777777" w:rsidR="00AF661B" w:rsidRDefault="00AF661B" w:rsidP="00AF661B">
      <w:pPr>
        <w:pStyle w:val="Geenafstand"/>
      </w:pPr>
      <w:r>
        <w:t>waarbij er op wordt gelet, dat de strafschoppen beurtelings door ieder team worden genomen. Mocht de stand na deze reeks nog gelijk zijn, dan wordt door ieder team om de beurt een strafschop genomen, totdat bij een gelijk aantal strafschoppen één team een doelpunt meer heeft gemaakt dan het andere.</w:t>
      </w:r>
    </w:p>
    <w:p w14:paraId="66B9A469" w14:textId="77777777" w:rsidR="00AF661B" w:rsidRDefault="00AF661B" w:rsidP="00AF661B">
      <w:pPr>
        <w:pStyle w:val="Geenafstand"/>
      </w:pPr>
      <w:r>
        <w:t>12.4: Bij herhaaldelijk negeren van aanwijzingen van de scheidsrechter bij de</w:t>
      </w:r>
    </w:p>
    <w:p w14:paraId="7AE54C73" w14:textId="77777777" w:rsidR="00AF661B" w:rsidRDefault="00AF661B" w:rsidP="00AF661B">
      <w:pPr>
        <w:pStyle w:val="Geenafstand"/>
      </w:pPr>
      <w:r>
        <w:t>strafschoppen serie, is de scheidsrechter bevoegd om het desbetreffende team als</w:t>
      </w:r>
    </w:p>
    <w:p w14:paraId="49B2BEBB" w14:textId="77777777" w:rsidR="00AF661B" w:rsidRDefault="00AF661B" w:rsidP="00AF661B">
      <w:pPr>
        <w:pStyle w:val="Geenafstand"/>
      </w:pPr>
      <w:r>
        <w:t>verliezer aan te wijzen van de gehouden strafschoppen serie.</w:t>
      </w:r>
    </w:p>
    <w:p w14:paraId="694BD596" w14:textId="77777777" w:rsidR="008F56FA" w:rsidRDefault="008F56FA" w:rsidP="00AF661B">
      <w:pPr>
        <w:pStyle w:val="Geenafstand"/>
      </w:pPr>
    </w:p>
    <w:p w14:paraId="1D4DCA8A" w14:textId="77777777" w:rsidR="008F56FA" w:rsidRDefault="008F56FA" w:rsidP="00AF661B">
      <w:pPr>
        <w:pStyle w:val="Geenafstand"/>
      </w:pPr>
      <w:r>
        <w:t>13. Scheidsrechters</w:t>
      </w:r>
    </w:p>
    <w:p w14:paraId="4C5FCAF3" w14:textId="77777777" w:rsidR="006074F8" w:rsidRDefault="006074F8" w:rsidP="00AF661B">
      <w:pPr>
        <w:pStyle w:val="Geenafstand"/>
      </w:pPr>
      <w:r>
        <w:t>13.1 Er zijn geen ingehuurde scheidsrechters op het toernooi actief. Scheidsrechters zijn afkomstig van deelnemende teams</w:t>
      </w:r>
    </w:p>
    <w:p w14:paraId="11F9BCAC" w14:textId="77777777" w:rsidR="006074F8" w:rsidRDefault="006074F8" w:rsidP="00AF661B">
      <w:pPr>
        <w:pStyle w:val="Geenafstand"/>
      </w:pPr>
      <w:r>
        <w:t>13.2 De toernooileiding stelt op het wedstrijdschema teams aan om een scheidsrechter te leveren. Voorbeeld. Team A speelt tegen team B, dan levert team C de scheidsrechter.</w:t>
      </w:r>
    </w:p>
    <w:p w14:paraId="34C7D7A5" w14:textId="77777777" w:rsidR="008F56FA" w:rsidRDefault="006074F8" w:rsidP="00AF661B">
      <w:pPr>
        <w:pStyle w:val="Geenafstand"/>
      </w:pPr>
      <w:r>
        <w:t>13.3</w:t>
      </w:r>
      <w:r w:rsidR="008F56FA">
        <w:t xml:space="preserve"> </w:t>
      </w:r>
      <w:r>
        <w:t xml:space="preserve">Fluit, </w:t>
      </w:r>
      <w:r w:rsidR="008F56FA">
        <w:t>kaarten</w:t>
      </w:r>
      <w:r>
        <w:t>, scorebriefje</w:t>
      </w:r>
      <w:r w:rsidR="008F56FA">
        <w:t xml:space="preserve"> worden ter beschikking gesteld door de toernooileiding.  </w:t>
      </w:r>
    </w:p>
    <w:p w14:paraId="71A8A184" w14:textId="77777777" w:rsidR="006074F8" w:rsidRDefault="006074F8" w:rsidP="00AF661B">
      <w:pPr>
        <w:pStyle w:val="Geenafstand"/>
      </w:pPr>
      <w:r>
        <w:t>13.4 De finale wordt gefloten door iemand van de toernooileiding</w:t>
      </w:r>
    </w:p>
    <w:p w14:paraId="6D493737" w14:textId="77777777" w:rsidR="006074F8" w:rsidRDefault="006074F8" w:rsidP="00AF661B">
      <w:pPr>
        <w:pStyle w:val="Geenafstand"/>
      </w:pPr>
      <w:r>
        <w:t>13.5 Indien het team dat een scheidsrechter moet leveren verzaakt, dan heeft de toernooileiding het recht om passende maatregelen te nemen.</w:t>
      </w:r>
    </w:p>
    <w:p w14:paraId="2CD83956" w14:textId="77777777" w:rsidR="00AF661B" w:rsidRDefault="00AF661B" w:rsidP="00AF661B">
      <w:pPr>
        <w:pStyle w:val="Geenafstand"/>
      </w:pPr>
      <w:r>
        <w:t xml:space="preserve"> </w:t>
      </w:r>
    </w:p>
    <w:p w14:paraId="7E1C518F" w14:textId="77777777" w:rsidR="00AF661B" w:rsidRDefault="008F56FA" w:rsidP="00AF661B">
      <w:pPr>
        <w:pStyle w:val="Geenafstand"/>
      </w:pPr>
      <w:r>
        <w:t>14</w:t>
      </w:r>
      <w:r w:rsidR="00AF661B">
        <w:t>. Onvoorziene gevallen</w:t>
      </w:r>
    </w:p>
    <w:p w14:paraId="1F71D96E" w14:textId="77777777" w:rsidR="00AF661B" w:rsidRDefault="00D127EC" w:rsidP="00AF661B">
      <w:pPr>
        <w:pStyle w:val="Geenafstand"/>
      </w:pPr>
      <w:r>
        <w:t>1</w:t>
      </w:r>
      <w:r w:rsidR="008F56FA">
        <w:t>4</w:t>
      </w:r>
      <w:r w:rsidR="00AF661B">
        <w:t>.1: In gevallen waarin het toernooireglement niet voorziet, of bij twijfel over de uitleg ervan, beslist de toernooileiding.</w:t>
      </w:r>
    </w:p>
    <w:p w14:paraId="6DAF1BD0" w14:textId="77777777" w:rsidR="00012375" w:rsidRDefault="00012375" w:rsidP="00AF661B">
      <w:pPr>
        <w:pStyle w:val="Geenafstand"/>
      </w:pPr>
    </w:p>
    <w:p w14:paraId="71CAE602" w14:textId="77777777" w:rsidR="00012375" w:rsidRPr="00012375" w:rsidRDefault="00012375" w:rsidP="00012375">
      <w:pPr>
        <w:pStyle w:val="Geenafstand"/>
        <w:rPr>
          <w:b/>
        </w:rPr>
      </w:pPr>
      <w:r w:rsidRPr="00012375">
        <w:rPr>
          <w:b/>
        </w:rPr>
        <w:t>Bijzondere gevallen</w:t>
      </w:r>
    </w:p>
    <w:p w14:paraId="0FE6C6DA" w14:textId="77777777" w:rsidR="00012375" w:rsidRDefault="00012375" w:rsidP="00012375">
      <w:pPr>
        <w:pStyle w:val="Geenafstand"/>
      </w:pPr>
    </w:p>
    <w:p w14:paraId="236750DE" w14:textId="77777777" w:rsidR="00012375" w:rsidRDefault="00012375" w:rsidP="00012375">
      <w:pPr>
        <w:pStyle w:val="Geenafstand"/>
      </w:pPr>
      <w:r>
        <w:t>1. Schade, vermissingen, ongevallen &amp; blessures</w:t>
      </w:r>
    </w:p>
    <w:p w14:paraId="4D962CEA" w14:textId="77777777" w:rsidR="00012375" w:rsidRDefault="00012375" w:rsidP="00012375">
      <w:pPr>
        <w:pStyle w:val="Geenafstand"/>
      </w:pPr>
      <w:r>
        <w:lastRenderedPageBreak/>
        <w:t xml:space="preserve">Voor eventuele geleden schade, vermissingen, ongevallen of blessures kan men noch de toernooileiding noch het bestuur van Sportclub Susteren aansprakelijk stellen. </w:t>
      </w:r>
    </w:p>
    <w:p w14:paraId="1545E5CD" w14:textId="77777777" w:rsidR="00012375" w:rsidRDefault="00012375" w:rsidP="00012375">
      <w:pPr>
        <w:pStyle w:val="Geenafstand"/>
      </w:pPr>
    </w:p>
    <w:p w14:paraId="358DA651" w14:textId="77777777" w:rsidR="00012375" w:rsidRDefault="00012375" w:rsidP="00012375">
      <w:pPr>
        <w:pStyle w:val="Geenafstand"/>
      </w:pPr>
      <w:r>
        <w:t>2. Onweer</w:t>
      </w:r>
    </w:p>
    <w:p w14:paraId="163237C9" w14:textId="77777777" w:rsidR="00012375" w:rsidRDefault="00012375" w:rsidP="00012375">
      <w:pPr>
        <w:pStyle w:val="Geenafstand"/>
      </w:pPr>
      <w:r>
        <w:t>Bij onweer zal de organisatie als volgt handelen: is het tijdsverschil tussen het zien van de bliksem en het horen van de donder minder dan 10 seconden, dan wordt de wedstrijd onmiddellijk onderbroken. Spelers, scheidsrechter en vrijwilligers dienen zich terug te trekken in de kantine/kleedlokalen.</w:t>
      </w:r>
    </w:p>
    <w:p w14:paraId="1F92E301" w14:textId="77777777" w:rsidR="00AF661B" w:rsidRPr="00836FD3" w:rsidRDefault="00AF661B" w:rsidP="000E4513">
      <w:pPr>
        <w:pStyle w:val="Geenafstand"/>
      </w:pPr>
    </w:p>
    <w:sectPr w:rsidR="00AF661B" w:rsidRPr="00836FD3" w:rsidSect="0042721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2395960">
    <w:abstractNumId w:val="2"/>
  </w:num>
  <w:num w:numId="2" w16cid:durableId="2046439184">
    <w:abstractNumId w:val="1"/>
  </w:num>
  <w:num w:numId="3" w16cid:durableId="748693505">
    <w:abstractNumId w:val="0"/>
  </w:num>
  <w:num w:numId="4" w16cid:durableId="459342111">
    <w:abstractNumId w:val="1"/>
  </w:num>
  <w:num w:numId="5" w16cid:durableId="1323892903">
    <w:abstractNumId w:val="3"/>
  </w:num>
  <w:num w:numId="6" w16cid:durableId="228658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61B"/>
    <w:rsid w:val="00012375"/>
    <w:rsid w:val="00040889"/>
    <w:rsid w:val="000E4513"/>
    <w:rsid w:val="000F0A32"/>
    <w:rsid w:val="00123231"/>
    <w:rsid w:val="001E10EF"/>
    <w:rsid w:val="00224AD2"/>
    <w:rsid w:val="002819EC"/>
    <w:rsid w:val="002A6674"/>
    <w:rsid w:val="002F0A08"/>
    <w:rsid w:val="00310B62"/>
    <w:rsid w:val="00427217"/>
    <w:rsid w:val="005B7955"/>
    <w:rsid w:val="005F44D8"/>
    <w:rsid w:val="006074F8"/>
    <w:rsid w:val="00836FD3"/>
    <w:rsid w:val="008F56FA"/>
    <w:rsid w:val="0095733E"/>
    <w:rsid w:val="00AF661B"/>
    <w:rsid w:val="00BD0062"/>
    <w:rsid w:val="00D127EC"/>
    <w:rsid w:val="00D76A6B"/>
    <w:rsid w:val="00E45B7C"/>
    <w:rsid w:val="00F106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5F35"/>
  <w15:chartTrackingRefBased/>
  <w15:docId w15:val="{627E9D08-07F9-462D-9E84-C02AEDF8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4513"/>
    <w:pPr>
      <w:spacing w:after="0" w:line="240" w:lineRule="atLeast"/>
    </w:pPr>
    <w:rPr>
      <w:rFonts w:ascii="Verdana" w:hAnsi="Verdana"/>
      <w:sz w:val="18"/>
    </w:rPr>
  </w:style>
  <w:style w:type="paragraph" w:styleId="Kop1">
    <w:name w:val="heading 1"/>
    <w:basedOn w:val="Standaard"/>
    <w:next w:val="Standaard"/>
    <w:link w:val="Kop1Char"/>
    <w:uiPriority w:val="1"/>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E45B7C"/>
    <w:pPr>
      <w:keepNext/>
      <w:widowControl w:val="0"/>
      <w:spacing w:before="240"/>
      <w:outlineLvl w:val="2"/>
    </w:pPr>
    <w:rPr>
      <w:rFonts w:eastAsiaTheme="majorEastAsia" w:cstheme="majorBidi"/>
      <w:bCs/>
      <w:i/>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basedOn w:val="Standaard"/>
    <w:uiPriority w:val="34"/>
    <w:rsid w:val="002A6674"/>
    <w:pPr>
      <w:ind w:left="720"/>
      <w:contextualSpacing/>
    </w:pPr>
  </w:style>
  <w:style w:type="paragraph" w:customStyle="1" w:styleId="Lijststreepjetweedeniveau">
    <w:name w:val="Lijst streepje (tweede niveau)"/>
    <w:basedOn w:val="Standaard"/>
    <w:uiPriority w:val="2"/>
    <w:qFormat/>
    <w:rsid w:val="002A6674"/>
    <w:pPr>
      <w:numPr>
        <w:numId w:val="3"/>
      </w:numPr>
      <w:ind w:left="454" w:hanging="227"/>
    </w:pPr>
  </w:style>
  <w:style w:type="paragraph" w:styleId="Geenafstand">
    <w:name w:val="No Spacing"/>
    <w:uiPriority w:val="3"/>
    <w:rsid w:val="000E4513"/>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9FE8-57B2-48B4-9D97-5542EB4A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1237</Words>
  <Characters>6807</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Maurits M.J.H.W. Meessen</dc:creator>
  <cp:keywords/>
  <dc:description/>
  <cp:lastModifiedBy>W. Schonbrodt</cp:lastModifiedBy>
  <cp:revision>2</cp:revision>
  <dcterms:created xsi:type="dcterms:W3CDTF">2022-07-05T21:17:00Z</dcterms:created>
  <dcterms:modified xsi:type="dcterms:W3CDTF">2022-07-05T21:17:00Z</dcterms:modified>
</cp:coreProperties>
</file>